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普通高等教育“计算机类专业”规划教材  计算机网络实践教程</w:t>
      </w:r>
    </w:p>
    <w:p>
      <w:r>
        <w:rPr>
          <w:rFonts w:ascii="宋体" w:hAnsi="宋体" w:eastAsia="宋体"/>
          <w:sz w:val="24"/>
        </w:rPr>
        <w:t>钟辉，钟婉石，牛志成，宋凯，浦声媛编著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普通高等教育“计算机类专业”规划教材  计算机网络实践教程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钟辉，钟婉石，牛志成，宋凯，浦声媛编著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本书出售、求购地址：https://www.jiaokey.com/book/detail/13880819.html</w:t>
      </w:r>
    </w:p>
    <w:p>
      <w:r>
        <w:t>更多相关图书推荐：https://www.jiaokey.com</w:t>
      </w:r>
    </w:p>
    <w:p>
      <w:r>
        <w:t>钟辉，钟婉石，牛志成，宋凯，浦声媛编著 其他作品：https://www.jiaokey.com/tag/钟辉，钟婉石，牛志成，宋凯，浦声媛编著.html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关键词搜索：https://www.jiaokey.com/tag/普通高等教育“计算机类专业”规划教材  计算机网络实践教程.html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