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中国城乡发展一体化指数  2006-2013年各地区排序与进展</w:t>
      </w:r>
    </w:p>
    <w:p>
      <w:r>
        <w:rPr>
          <w:rFonts w:ascii="宋体" w:hAnsi="宋体" w:eastAsia="宋体"/>
          <w:sz w:val="24"/>
        </w:rPr>
        <w:t>朱钢等著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中国城乡发展一体化指数  2006-2013年各地区排序与进展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本书出售、求购地址：https://www.jiaokey.com/book/detail/13880802.html</w:t>
      </w:r>
    </w:p>
    <w:p>
      <w:r>
        <w:t>更多相关图书推荐：https://www.jiaokey.com</w:t>
      </w:r>
    </w:p>
    <w:p>
      <w:r>
        <w:t>朱钢等著 其他作品：https://www.jiaokey.com/tag/朱钢等著.html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关键词搜索：https://www.jiaokey.com/tag/中国城乡发展一体化指数  2006-2013年各地区排序与进展.html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