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  基因战争</w:t>
      </w:r>
    </w:p>
    <w:p>
      <w:r>
        <w:t>作者：（美）A.G.里德尔著；邢立达，何锐译</w:t>
      </w:r>
    </w:p>
    <w:p>
      <w:r>
        <w:t>出版社：成都:四川文艺出版社,2015.08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亚特兰蒂斯  基因战争 评论地址：https://www.jiaokey.com/book/detail/13880798.html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