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书名：璀璨良玉  中国保安状元朱良玉的追梦青春</w:t>
      </w:r>
    </w:p>
    <w:p>
      <w:r>
        <w:t>作者：赵涛著</w:t>
      </w:r>
    </w:p>
    <w:p>
      <w:r>
        <w:t>出版社：北京:同心出版社,2015.08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璀璨良玉  中国保安状元朱良玉的追梦青春 评论地址：https://www.jiaokey.com/book/detail/13880781.html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