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绿色校园管理模式与运行机制研究</w:t>
      </w:r>
    </w:p>
    <w:p>
      <w:r>
        <w:rPr>
          <w:rFonts w:ascii="宋体" w:hAnsi="宋体" w:eastAsia="宋体"/>
          <w:sz w:val="24"/>
        </w:rPr>
        <w:t>傅利平，涂俊，何兰萍著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绿色校园管理模式与运行机制研究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傅利平，涂俊，何兰萍著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本书出售、求购地址：https://www.jiaokey.com/book/detail/13880780.html</w:t>
      </w:r>
    </w:p>
    <w:p>
      <w:r>
        <w:t>更多相关图书推荐：https://www.jiaokey.com</w:t>
      </w:r>
    </w:p>
    <w:p>
      <w:r>
        <w:t>傅利平，涂俊，何兰萍著 其他作品：https://www.jiaokey.com/tag/傅利平，涂俊，何兰萍著.html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关键词搜索：https://www.jiaokey.com/tag/绿色校园管理模式与运行机制研究.html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