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书名：凤舞未央  吕雉传  1</w:t>
      </w:r>
    </w:p>
    <w:p>
      <w:r>
        <w:t>作者：大爱无痕著</w:t>
      </w:r>
    </w:p>
    <w:p>
      <w:r>
        <w:t>出版社：北京:群言出版社,2015.11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凤舞未央  吕雉传  1 评论地址：https://www.jiaokey.com/book/detail/13880777.html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