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书名：原告  日军侵琼见证者</w:t>
      </w:r>
    </w:p>
    <w:p>
      <w:r>
        <w:t>作者：黄一鸣，刘小利著</w:t>
      </w:r>
    </w:p>
    <w:p>
      <w:r>
        <w:t>出版社：上海:上海文化出版社,2015.09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原告  日军侵琼见证者 评论地址：https://www.jiaokey.com/book/detail/13880767.html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