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书名：商君书  商君变革宣言书</w:t>
      </w:r>
    </w:p>
    <w:p>
      <w:r>
        <w:t>作者：（战国）商鞅著；杨靖，李昆仑编</w:t>
      </w:r>
    </w:p>
    <w:p>
      <w:r>
        <w:t>出版社：兰州：敦煌文艺出版社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商君书  商君变革宣言书 评论地址：https://www.jiaokey.com/book/detail/13880755.html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