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我国著作权集体管理制度的困境与出路  以利益平衡为视角</w:t>
      </w:r>
    </w:p>
    <w:p>
      <w:r>
        <w:rPr>
          <w:rFonts w:ascii="宋体" w:hAnsi="宋体" w:eastAsia="宋体"/>
          <w:sz w:val="24"/>
        </w:rPr>
        <w:t>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我国著作权集体管理制度的困境与出路  以利益平衡为视角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本书出售、求购地址：https://www.jiaokey.com/book/detail/13880751.html</w:t>
      </w:r>
    </w:p>
    <w:p>
      <w:r>
        <w:t>更多相关图书推荐：https://www.jiaokey.com</w:t>
      </w:r>
    </w:p>
    <w:p>
      <w:r>
        <w:t>王华著 其他作品：https://www.jiaokey.com/tag/王华著.html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关键词搜索：https://www.jiaokey.com/tag/我国著作权集体管理制度的困境与出路  以利益平衡为视角.html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