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映入西方的近代中国  《纽约时报》驻华首席记者哈雷特·阿班中国报告研究  1927-1940</w:t>
      </w:r>
    </w:p>
    <w:p>
      <w:r>
        <w:rPr>
          <w:rFonts w:ascii="宋体" w:hAnsi="宋体" w:eastAsia="宋体"/>
          <w:sz w:val="24"/>
        </w:rPr>
        <w:t>李莉著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映入西方的近代中国  《纽约时报》驻华首席记者哈雷特·阿班中国报告研究  1927-1940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本书出售、求购地址：https://www.jiaokey.com/book/detail/13880716.html</w:t>
      </w:r>
    </w:p>
    <w:p>
      <w:r>
        <w:t>更多相关图书推荐：https://www.jiaokey.com</w:t>
      </w:r>
    </w:p>
    <w:p>
      <w:r>
        <w:t>李莉著 其他作品：https://www.jiaokey.com/tag/李莉著.html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关键词搜索：https://www.jiaokey.com/tag/映入西方的近代中国  《纽约时报》驻华首席记者哈雷特·阿班中国报告研究  1927-1940.html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