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电子商务网站开发与实现  第2版</w:t>
      </w:r>
    </w:p>
    <w:p>
      <w:r>
        <w:rPr>
          <w:rFonts w:ascii="宋体" w:hAnsi="宋体" w:eastAsia="宋体"/>
          <w:sz w:val="24"/>
        </w:rPr>
        <w:t>魏善沛，何海江主编；辛动军，黄华军，陈超云副主编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电子商务网站开发与实现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魏善沛，何海江主编；辛动军，黄华军，陈超云副主编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本书出售、求购地址：https://www.jiaokey.com/book/detail/13880708.html</w:t>
      </w:r>
    </w:p>
    <w:p>
      <w:r>
        <w:t>更多相关图书推荐：https://www.jiaokey.com</w:t>
      </w:r>
    </w:p>
    <w:p>
      <w:r>
        <w:t>魏善沛，何海江主编；辛动军，黄华军，陈超云副主编 其他作品：https://www.jiaokey.com/tag/魏善沛，何海江主编；辛动军，黄华军，陈超云副主编.html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关键词搜索：https://www.jiaokey.com/tag/电子商务网站开发与实现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