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书名：企业人力资源管理实务</w:t>
      </w:r>
    </w:p>
    <w:p>
      <w:r>
        <w:t>作者：刘郑恒主编；郁军，王小平副主编</w:t>
      </w:r>
    </w:p>
    <w:p>
      <w:r>
        <w:t>出版社：北京：中国劳动社会保障出版社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企业人力资源管理实务 评论地址：https://www.jiaokey.com/book/detail/13880689.html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