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书名：人物志·孝经  开“圣人观”先河的玄学著作</w:t>
      </w:r>
    </w:p>
    <w:p>
      <w:r>
        <w:t>作者：（三国）刘劭著；杨靖，李昆仑编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人物志·孝经  开“圣人观”先河的玄学著作 评论地址：https://www.jiaokey.com/book/detail/13880682.html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