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选读余秋雨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选读余秋雨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本书出售、求购地址：https://www.jiaokey.com/book/detail/13880679.html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关键词搜索：https://www.jiaokey.com/tag/选读余秋雨.html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