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书名：湛庐文化  创业无畏  指数级成长路线图</w:t>
      </w:r>
    </w:p>
    <w:p>
      <w:r>
        <w:t>作者：（美）彼得·戴曼迪斯（Peter H. Diamandis），（美）史蒂芬·科特勒（Steven Kotler）著</w:t>
      </w:r>
    </w:p>
    <w:p>
      <w:r>
        <w:t>出版社：杭州:浙江人民出版社,2015.08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湛庐文化  创业无畏  指数级成长路线图 评论地址：https://www.jiaokey.com/book/detail/13880676.html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