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新疆对外贸易发展方式转变研究  基于丝绸之路经济带战略背景</w:t>
      </w:r>
    </w:p>
    <w:p>
      <w:r>
        <w:rPr>
          <w:rFonts w:ascii="宋体" w:hAnsi="宋体" w:eastAsia="宋体"/>
          <w:sz w:val="24"/>
        </w:rPr>
        <w:t>龚新蜀，黄伟新著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新疆对外贸易发展方式转变研究  基于丝绸之路经济带战略背景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龚新蜀，黄伟新著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本书出售、求购地址：https://www.jiaokey.com/book/detail/13880674.html</w:t>
      </w:r>
    </w:p>
    <w:p>
      <w:r>
        <w:t>更多相关图书推荐：https://www.jiaokey.com</w:t>
      </w:r>
    </w:p>
    <w:p>
      <w:r>
        <w:t>龚新蜀，黄伟新著 其他作品：https://www.jiaokey.com/tag/龚新蜀，黄伟新著.html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关键词搜索：https://www.jiaokey.com/tag/新疆对外贸易发展方式转变研究  基于丝绸之路经济带战略背景.html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