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书名：海外稀见抗战影像集  日本社会与侵华战争</w:t>
      </w:r>
    </w:p>
    <w:p>
      <w:r>
        <w:t>作者：中国社会科学院近代史研究所编；李学通，高士华，金以林丛书主编；徐志民执行主编</w:t>
      </w:r>
    </w:p>
    <w:p>
      <w:r>
        <w:t>出版社：</w:t>
      </w:r>
    </w:p>
    <w:p>
      <w:r>
        <w:t>出版日期：2015.09</w:t>
      </w:r>
    </w:p>
    <w:p>
      <w:r>
        <w:t>总页数：238</w:t>
      </w:r>
    </w:p>
    <w:p>
      <w:r>
        <w:t>更多请访问教客网: www.jiaokey.com</w:t>
      </w:r>
    </w:p>
    <w:p>
      <w:r>
        <w:t>海外稀见抗战影像集  日本社会与侵华战争 评论地址：https://www.jiaokey.com/book/detail/13880671.html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