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海外稀见抗战影像集  从九一八事变到全面抗战</w:t>
      </w:r>
    </w:p>
    <w:p>
      <w:r>
        <w:rPr>
          <w:rFonts w:ascii="宋体" w:hAnsi="宋体" w:eastAsia="宋体"/>
          <w:sz w:val="24"/>
        </w:rPr>
        <w:t>中国社会科学院近代史研究所编；李学通，高士华，金以林丛书主编；马晓娟，郭蕾执行主编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海外稀见抗战影像集  从九一八事变到全面抗战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中国社会科学院近代史研究所编；李学通，高士华，金以林丛书主编；马晓娟，郭蕾执行主编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本书出售、求购地址：https://www.jiaokey.com/book/detail/13880669.html</w:t>
      </w:r>
    </w:p>
    <w:p>
      <w:r>
        <w:t>更多相关图书推荐：https://www.jiaokey.com</w:t>
      </w:r>
    </w:p>
    <w:p>
      <w:r>
        <w:t>中国社会科学院近代史研究所编；李学通，高士华，金以林丛书主编；马晓娟，郭蕾执行主编 其他作品：https://www.jiaokey.com/tag/中国社会科学院近代史研究所编；李学通，高士华，金以林丛书主编；马晓娟，郭蕾执行主编.html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关键词搜索：https://www.jiaokey.com/tag/海外稀见抗战影像集  从九一八事变到全面抗战.html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