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OPEN经典  贩卖过去的人</w:t>
      </w:r>
    </w:p>
    <w:p>
      <w:r>
        <w:rPr>
          <w:rFonts w:ascii="宋体" w:hAnsi="宋体" w:eastAsia="宋体"/>
          <w:sz w:val="24"/>
        </w:rPr>
        <w:t>（安哥拉）若泽·爱德华多·阿瓜卢萨著；陈逸轩译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OPEN经典  贩卖过去的人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（安哥拉）若泽·爱德华多·阿瓜卢萨著；陈逸轩译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本书出售、求购地址：https://www.jiaokey.com/book/detail/13880667.html</w:t>
      </w:r>
    </w:p>
    <w:p>
      <w:r>
        <w:t>更多相关图书推荐：https://www.jiaokey.com</w:t>
      </w:r>
    </w:p>
    <w:p>
      <w:r>
        <w:t>（安哥拉）若泽·爱德华多·阿瓜卢萨著；陈逸轩译 其他作品：https://www.jiaokey.com/tag/（安哥拉）若泽·爱德华多·阿瓜卢萨著；陈逸轩译.html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关键词搜索：https://www.jiaokey.com/tag/OPEN经典  贩卖过去的人.html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