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世界名家经典短篇小说丛书  孤独</w:t>
      </w:r>
    </w:p>
    <w:p>
      <w:r>
        <w:rPr>
          <w:rFonts w:ascii="宋体" w:hAnsi="宋体" w:eastAsia="宋体"/>
          <w:sz w:val="24"/>
        </w:rPr>
        <w:t>（美）舍伍德·安德森等著；陈龙等译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世界名家经典短篇小说丛书  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（美）舍伍德·安德森等著；陈龙等译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本书出售、求购地址：https://www.jiaokey.com/book/detail/13880658.html</w:t>
      </w:r>
    </w:p>
    <w:p>
      <w:r>
        <w:t>更多相关图书推荐：https://www.jiaokey.com</w:t>
      </w:r>
    </w:p>
    <w:p>
      <w:r>
        <w:t>（美）舍伍德·安德森等著；陈龙等译 其他作品：https://www.jiaokey.com/tag/（美）舍伍德·安德森等著；陈龙等译.html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关键词搜索：https://www.jiaokey.com/tag/世界名家经典短篇小说丛书  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