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iBT托福口语全方位解析</w:t>
      </w:r>
    </w:p>
    <w:p>
      <w:r>
        <w:rPr>
          <w:rFonts w:ascii="宋体" w:hAnsi="宋体" w:eastAsia="宋体"/>
          <w:sz w:val="24"/>
        </w:rPr>
        <w:t>汤蕾，贾青帆编著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iBT托福口语全方位解析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汤蕾，贾青帆编著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本书出售、求购地址：https://www.jiaokey.com/book/detail/13880644.html</w:t>
      </w:r>
    </w:p>
    <w:p>
      <w:r>
        <w:t>更多相关图书推荐：https://www.jiaokey.com</w:t>
      </w:r>
    </w:p>
    <w:p>
      <w:r>
        <w:t>汤蕾，贾青帆编著 其他作品：https://www.jiaokey.com/tag/汤蕾，贾青帆编著.html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关键词搜索：https://www.jiaokey.com/tag/iBT托福口语全方位解析.html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