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雅思9天突破9分  阅读  学术类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雅思9天突破9分  阅读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本书出售、求购地址：https://www.jiaokey.com/book/detail/13880643.html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关键词搜索：https://www.jiaokey.com/tag/雅思9天突破9分  阅读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