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金字塔底层的财富  为穷人服务的创新性商业模式</w:t>
      </w:r>
    </w:p>
    <w:p>
      <w:r>
        <w:rPr>
          <w:rFonts w:ascii="宋体" w:hAnsi="宋体" w:eastAsia="宋体"/>
          <w:sz w:val="24"/>
        </w:rPr>
        <w:t>（美）C.K.普拉哈拉德著；傅婧瑛译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金字塔底层的财富  为穷人服务的创新性商业模式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（美）C.K.普拉哈拉德著；傅婧瑛译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本书出售、求购地址：https://www.jiaokey.com/book/detail/13880636.html</w:t>
      </w:r>
    </w:p>
    <w:p>
      <w:r>
        <w:t>更多相关图书推荐：https://www.jiaokey.com</w:t>
      </w:r>
    </w:p>
    <w:p>
      <w:r>
        <w:t>（美）C.K.普拉哈拉德著；傅婧瑛译 其他作品：https://www.jiaokey.com/tag/（美）C.K.普拉哈拉德著；傅婧瑛译.html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关键词搜索：https://www.jiaokey.com/tag/金字塔底层的财富  为穷人服务的创新性商业模式.html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