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中国慈善研究丛书  民国北京政府时期湖南慈善救济事业研究</w:t>
      </w:r>
    </w:p>
    <w:p>
      <w:r>
        <w:rPr>
          <w:rFonts w:ascii="宋体" w:hAnsi="宋体" w:eastAsia="宋体"/>
          <w:sz w:val="24"/>
        </w:rPr>
        <w:t>向常水著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中国慈善研究丛书  民国北京政府时期湖南慈善救济事业研究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本书出售、求购地址：https://www.jiaokey.com/book/detail/13880619.html</w:t>
      </w:r>
    </w:p>
    <w:p>
      <w:r>
        <w:t>更多相关图书推荐：https://www.jiaokey.com</w:t>
      </w:r>
    </w:p>
    <w:p>
      <w:r>
        <w:t>向常水著 其他作品：https://www.jiaokey.com/tag/向常水著.html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关键词搜索：https://www.jiaokey.com/tag/中国慈善研究丛书  民国北京政府时期湖南慈善救济事业研究.html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