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牛津应用语言学汉译丛书  第二语言习得概论</w:t>
      </w:r>
    </w:p>
    <w:p>
      <w:r>
        <w:rPr>
          <w:rFonts w:ascii="宋体" w:hAnsi="宋体" w:eastAsia="宋体"/>
          <w:sz w:val="24"/>
        </w:rPr>
        <w:t>（英）罗德·埃利斯著；牛毓梅译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牛津应用语言学汉译丛书  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（英）罗德·埃利斯著；牛毓梅译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本书出售、求购地址：https://www.jiaokey.com/book/detail/13880616.html</w:t>
      </w:r>
    </w:p>
    <w:p>
      <w:r>
        <w:t>更多相关图书推荐：https://www.jiaokey.com</w:t>
      </w:r>
    </w:p>
    <w:p>
      <w:r>
        <w:t>（英）罗德·埃利斯著；牛毓梅译 其他作品：https://www.jiaokey.com/tag/（英）罗德·埃利斯著；牛毓梅译.html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关键词搜索：https://www.jiaokey.com/tag/牛津应用语言学汉译丛书  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