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书名：梦里不知身是客  百看红楼</w:t>
      </w:r>
    </w:p>
    <w:p>
      <w:r>
        <w:t>作者：百合著</w:t>
      </w:r>
    </w:p>
    <w:p>
      <w:r>
        <w:t>出版社：太原:北岳文艺出版社,2015.07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梦里不知身是客  百看红楼 评论地址：https://www.jiaokey.com/book/detail/13880607.html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