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书名：血与星光的时代</w:t>
      </w:r>
    </w:p>
    <w:p>
      <w:r>
        <w:t>作者：（美）莱妮·泰勒著；叶品娟译</w:t>
      </w:r>
    </w:p>
    <w:p>
      <w:r>
        <w:t>出版社：重庆:重庆出版社,2015.10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血与星光的时代 评论地址：https://www.jiaokey.com/book/detail/13880587.html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