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湖北大学文学院教授文库  中国古典小说戏曲研究存稿  朱伟明自选集</w:t>
      </w:r>
    </w:p>
    <w:p>
      <w:r>
        <w:rPr>
          <w:rFonts w:ascii="宋体" w:hAnsi="宋体" w:eastAsia="宋体"/>
          <w:sz w:val="24"/>
        </w:rPr>
        <w:t>朱伟明著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湖北大学文学院教授文库  中国古典小说戏曲研究存稿  朱伟明自选集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本书出售、求购地址：https://www.jiaokey.com/book/detail/13880552.html</w:t>
      </w:r>
    </w:p>
    <w:p>
      <w:r>
        <w:t>更多相关图书推荐：https://www.jiaokey.com</w:t>
      </w:r>
    </w:p>
    <w:p>
      <w:r>
        <w:t>朱伟明著 其他作品：https://www.jiaokey.com/tag/朱伟明著.html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关键词搜索：https://www.jiaokey.com/tag/湖北大学文学院教授文库  中国古典小说戏曲研究存稿  朱伟明自选集.html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