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环境资产核算及资产负债表编制  国际经验及前沿</w:t>
      </w:r>
    </w:p>
    <w:p>
      <w:r>
        <w:rPr>
          <w:rFonts w:ascii="宋体" w:hAnsi="宋体" w:eastAsia="宋体"/>
          <w:sz w:val="24"/>
        </w:rPr>
        <w:t>张颖编著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环境资产核算及资产负债表编制  国际经验及前沿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本书出售、求购地址：https://www.jiaokey.com/book/detail/13880550.html</w:t>
      </w:r>
    </w:p>
    <w:p>
      <w:r>
        <w:t>更多相关图书推荐：https://www.jiaokey.com</w:t>
      </w:r>
    </w:p>
    <w:p>
      <w:r>
        <w:t>张颖编著 其他作品：https://www.jiaokey.com/tag/张颖编著.html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关键词搜索：https://www.jiaokey.com/tag/环境资产核算及资产负债表编制  国际经验及前沿.html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