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  与老庄并列的道家重要典籍</w:t>
      </w:r>
    </w:p>
    <w:p>
      <w:r>
        <w:t>作者：（战国）列子著；杨靖，李昆仑编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列子  与老庄并列的道家重要典籍 评论地址：https://www.jiaokey.com/book/detail/13880524.html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