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智囊  篇幅庞大的智谋锦囊</w:t>
      </w:r>
    </w:p>
    <w:p>
      <w:r>
        <w:rPr>
          <w:rFonts w:ascii="宋体" w:hAnsi="宋体" w:eastAsia="宋体"/>
          <w:sz w:val="24"/>
        </w:rPr>
        <w:t>（明）冯梦龙著；杨靖，李昆仑编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80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智囊  篇幅庞大的智谋锦囊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（明）冯梦龙著；杨靖，李昆仑编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笔记小说-小说集-中国-明代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本书出售、求购地址：https://www.jiaokey.com/book/detail/13880522.html</w:t>
      </w:r>
    </w:p>
    <w:p>
      <w:r>
        <w:t>更多相关图书推荐：https://www.jiaokey.com</w:t>
      </w:r>
    </w:p>
    <w:p>
      <w:r>
        <w:t>（明）冯梦龙著；杨靖，李昆仑编 其他作品：https://www.jiaokey.com/tag/（明）冯梦龙著；杨靖，李昆仑编.html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关键词搜索：https://www.jiaokey.com/tag/笔记小说-小说集-中国-明代.html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