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作者：孙桂春，韩潇主编；郝丽霏，李铁衡，寿震坤副主编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总页数：275</w:t>
      </w:r>
    </w:p>
    <w:p>
      <w:r>
        <w:t>更多请访问教客网: www.jiaokey.com</w:t>
      </w:r>
    </w:p>
    <w:p>
      <w:r>
        <w:t>会计基础 评论地址：https://www.jiaokey.com/book/detail/13880509.html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