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每天看一点《行尸走肉》  轻松学地道口语900句</w:t>
      </w:r>
    </w:p>
    <w:p>
      <w:r>
        <w:rPr>
          <w:rFonts w:ascii="宋体" w:hAnsi="宋体" w:eastAsia="宋体"/>
          <w:sz w:val="24"/>
        </w:rPr>
        <w:t>文英丛书主编；樊祥岭，万克锋本书主编；米娅，陈茜，张姝，杜晓萱，张燕妮，刘双，孙清莹，巴宁，牟莹，王雨辰，韩芬，关曼宜，段义涛参编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每天看一点《行尸走肉》  轻松学地道口语900句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文英丛书主编；樊祥岭，万克锋本书主编；米娅，陈茜，张姝，杜晓萱，张燕妮，刘双，孙清莹，巴宁，牟莹，王雨辰，韩芬，关曼宜，段义涛参编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本书出售、求购地址：https://www.jiaokey.com/book/detail/13880508.html</w:t>
      </w:r>
    </w:p>
    <w:p>
      <w:r>
        <w:t>更多相关图书推荐：https://www.jiaokey.com</w:t>
      </w:r>
    </w:p>
    <w:p>
      <w:r>
        <w:t>文英丛书主编；樊祥岭，万克锋本书主编；米娅，陈茜，张姝，杜晓萱，张燕妮，刘双，孙清莹，巴宁，牟莹，王雨辰，韩芬，关曼宜，段义涛参编 其他作品：https://www.jiaokey.com/tag/文英丛书主编；樊祥岭，万克锋本书主编；米娅，陈茜，张姝，杜晓萱，张燕妮，刘双，孙清莹，巴宁，牟莹，王雨辰，韩芬，关曼宜，段义涛参编.html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关键词搜索：https://www.jiaokey.com/tag/每天看一点《行尸走肉》  轻松学地道口语900句.html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