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书名：台湾好野菜  24节气田边食</w:t>
      </w:r>
    </w:p>
    <w:p>
      <w:r>
        <w:t>作者：（台）种籽设计著</w:t>
      </w:r>
    </w:p>
    <w:p>
      <w:r>
        <w:t>出版社：北京:中国青年出版社,2015.08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台湾好野菜  24节气田边食 评论地址：https://www.jiaokey.com/book/detail/13880499.html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