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文化乌兰  大美河硕</w:t>
      </w:r>
    </w:p>
    <w:p>
      <w:r>
        <w:rPr>
          <w:rFonts w:ascii="宋体" w:hAnsi="宋体" w:eastAsia="宋体"/>
          <w:sz w:val="24"/>
        </w:rPr>
        <w:t>邓椿霖，薄文忠，于晓旭主编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文化乌兰  大美河硕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邓椿霖，薄文忠，于晓旭主编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本书出售、求购地址：https://www.jiaokey.com/book/detail/13880479.html</w:t>
      </w:r>
    </w:p>
    <w:p>
      <w:r>
        <w:t>更多相关图书推荐：https://www.jiaokey.com</w:t>
      </w:r>
    </w:p>
    <w:p>
      <w:r>
        <w:t>邓椿霖，薄文忠，于晓旭主编 其他作品：https://www.jiaokey.com/tag/邓椿霖，薄文忠，于晓旭主编.html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关键词搜索：https://www.jiaokey.com/tag/文化乌兰  大美河硕.html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