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你若精彩，天自安排  愿再次与你重逢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你若精彩，天自安排  愿再次与你重逢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本书出售、求购地址：https://www.jiaokey.com/book/detail/13880477.html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关键词搜索：https://www.jiaokey.com/tag/盛开  你若精彩，天自安排  愿再次与你重逢.html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