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“缤纷糖果”校园成长系列  像棒棒糖一样的8岁</w:t>
      </w:r>
    </w:p>
    <w:p>
      <w:r>
        <w:rPr>
          <w:rFonts w:ascii="宋体" w:hAnsi="宋体" w:eastAsia="宋体"/>
          <w:sz w:val="24"/>
        </w:rPr>
        <w:t>李彩云著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“缤纷糖果”校园成长系列  像棒棒糖一样的8岁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本书出售、求购地址：https://www.jiaokey.com/book/detail/13880463.html</w:t>
      </w:r>
    </w:p>
    <w:p>
      <w:r>
        <w:t>更多相关图书推荐：https://www.jiaokey.com</w:t>
      </w:r>
    </w:p>
    <w:p>
      <w:r>
        <w:t>李彩云著 其他作品：https://www.jiaokey.com/tag/李彩云著.html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关键词搜索：https://www.jiaokey.com/tag/“缤纷糖果”校园成长系列  像棒棒糖一样的8岁.html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