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家居篇  3  停电不可怕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家居篇  3  停电不可怕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本书出售、求购地址：https://www.jiaokey.com/book/detail/13880448.html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家居篇  3  停电不可怕.html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