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4  地震不用怕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4  地震不用怕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本书出售、求购地址：https://www.jiaokey.com/book/detail/13880447.html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4  地震不用怕.html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