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7  不要攀爬阳台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7  不要攀爬阳台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本书出售、求购地址：https://www.jiaokey.com/book/detail/13880444.html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7  不要攀爬阳台.html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