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家居篇  8  别给陌生人开门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家居篇  8  别给陌生人开门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本书出售、求购地址：https://www.jiaokey.com/book/detail/13880443.html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家居篇  8  别给陌生人开门.html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