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9  天冷防煤气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9  天冷防煤气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本书出售、求购地址：https://www.jiaokey.com/book/detail/13880442.html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9  天冷防煤气.html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