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10  玩火很危险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10  玩火很危险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本书出售、求购地址：https://www.jiaokey.com/book/detail/13880441.html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10  玩火很危险.html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