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书名：上海早期抽象  艺术史的再研究</w:t>
      </w:r>
    </w:p>
    <w:p>
      <w:r>
        <w:t>作者：马琳，赵剑瑾主编</w:t>
      </w:r>
    </w:p>
    <w:p>
      <w:r>
        <w:t>出版社：上海:上海大学出版社,2015.09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上海早期抽象  艺术史的再研究 评论地址：https://www.jiaokey.com/book/detail/13880429.html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