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书名：蛋糕烘焙魔法书</w:t>
      </w:r>
    </w:p>
    <w:p>
      <w:r>
        <w:t>作者：（日）三宅郁美著；周志燕译</w:t>
      </w:r>
    </w:p>
    <w:p>
      <w:r>
        <w:t>出版社：杭州:浙江科学技术出版社,2016.01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蛋糕烘焙魔法书 评论地址：https://www.jiaokey.com/book/detail/13880423.html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