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书名：小宝贝品格培养绘本  不怕黑的小猪丸丸</w:t>
      </w:r>
    </w:p>
    <w:p>
      <w:r>
        <w:t>作者：卫英霞主编</w:t>
      </w:r>
    </w:p>
    <w:p>
      <w:r>
        <w:t>出版社：武汉:湖北美术出版社,2015.09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小宝贝品格培养绘本  不怕黑的小猪丸丸 评论地址：https://www.jiaokey.com/book/detail/13880406.html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