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股神投资有学问  全民阅读提升版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股神投资有学问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本书出售、求购地址：https://www.jiaokey.com/book/detail/13880392.html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关键词搜索：https://www.jiaokey.com/tag/股神投资有学问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