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欧洲珍藏绘本  不一样的派对</w:t>
      </w:r>
    </w:p>
    <w:p>
      <w:r>
        <w:rPr>
          <w:rFonts w:ascii="宋体" w:hAnsi="宋体" w:eastAsia="宋体"/>
          <w:sz w:val="24"/>
        </w:rPr>
        <w:t>（英）托尼·罗斯著/绘；霍修远译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欧洲珍藏绘本  不一样的派对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（英）托尼·罗斯著/绘；霍修远译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本书出售、求购地址：https://www.jiaokey.com/book/detail/13880390.html</w:t>
      </w:r>
    </w:p>
    <w:p>
      <w:r>
        <w:t>更多相关图书推荐：https://www.jiaokey.com</w:t>
      </w:r>
    </w:p>
    <w:p>
      <w:r>
        <w:t>（英）托尼·罗斯著/绘；霍修远译 其他作品：https://www.jiaokey.com/tag/（英）托尼·罗斯著/绘；霍修远译.html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关键词搜索：https://www.jiaokey.com/tag/欧洲珍藏绘本  不一样的派对.html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