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小屋抢夺记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小屋抢夺记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本书出售、求购地址：https://www.jiaokey.com/book/detail/13880389.html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小屋抢夺记.html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