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大耳朵图图系列  图图的智慧王国·想象力潜能开发  菜单里的科学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大耳朵图图系列  图图的智慧王国·想象力潜能开发  菜单里的科学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本书出售、求购地址：https://www.jiaokey.com/book/detail/13880381.html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关键词搜索：https://www.jiaokey.com/tag/大耳朵图图系列  图图的智慧王国·想象力潜能开发  菜单里的科学.html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